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书名：寻觅江南秘境</w:t>
      </w:r>
    </w:p>
    <w:p>
      <w:r>
        <w:t>作者：杨永发撰文/摄影</w:t>
      </w:r>
    </w:p>
    <w:p>
      <w:r>
        <w:t>出版社：上海：上海书店出版社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寻觅江南秘境 评论地址：https://www.jiaokey.com/book/detail/13172521.html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