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俄罗斯国立艾尔米塔什博物馆藏敦煌艺术品  6</w:t>
      </w:r>
    </w:p>
    <w:p>
      <w:r>
        <w:rPr>
          <w:rFonts w:ascii="宋体" w:hAnsi="宋体" w:eastAsia="宋体"/>
          <w:sz w:val="24"/>
        </w:rPr>
        <w:t>魏同贤，（俄）孟列夫主编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俄罗斯国立艾尔米塔什博物馆藏敦煌艺术品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魏同贤，（俄）孟列夫主编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本书出售、求购地址：https://www.jiaokey.com/book/detail/13172490.html</w:t>
      </w:r>
    </w:p>
    <w:p>
      <w:r>
        <w:t>更多相关图书推荐：https://www.jiaokey.com</w:t>
      </w:r>
    </w:p>
    <w:p>
      <w:r>
        <w:t>魏同贤，（俄）孟列夫主编 其他作品：https://www.jiaokey.com/tag/魏同贤，（俄）孟列夫主编.html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关键词搜索：https://www.jiaokey.com/tag/俄罗斯国立艾尔米塔什博物馆藏敦煌艺术品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