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西安碑林博物馆新藏墓志汇编  上</w:t>
      </w:r>
    </w:p>
    <w:p>
      <w:r>
        <w:rPr>
          <w:rFonts w:ascii="宋体" w:hAnsi="宋体" w:eastAsia="宋体"/>
          <w:sz w:val="24"/>
        </w:rPr>
        <w:t>西安碑林博物馆编；赵力光主编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西安碑林博物馆新藏墓志汇编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西安碑林博物馆编；赵力光主编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本书出售、求购地址：https://www.jiaokey.com/book/detail/13172472.html</w:t>
      </w:r>
    </w:p>
    <w:p>
      <w:r>
        <w:t>更多相关图书推荐：https://www.jiaokey.com</w:t>
      </w:r>
    </w:p>
    <w:p>
      <w:r>
        <w:t>西安碑林博物馆编；赵力光主编 其他作品：https://www.jiaokey.com/tag/西安碑林博物馆编；赵力光主编.html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关键词搜索：https://www.jiaokey.com/tag/西安碑林博物馆新藏墓志汇编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