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黎族传统文化  中英文本  摄影集  2001</w:t>
      </w:r>
    </w:p>
    <w:p>
      <w:r>
        <w:rPr>
          <w:rFonts w:ascii="宋体" w:hAnsi="宋体" w:eastAsia="宋体"/>
          <w:sz w:val="24"/>
        </w:rPr>
        <w:t>王学萍主编；海南省人民代表大会常务委员会民族宗教工作委员会等编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黎族传统文化  中英文本  摄影集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王学萍主编；海南省人民代表大会常务委员会民族宗教工作委员会等编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黎族-传统文化-画册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本书出售、求购地址：https://www.jiaokey.com/book/detail/13172464.html</w:t>
      </w:r>
    </w:p>
    <w:p>
      <w:r>
        <w:t>更多相关图书推荐：https://www.jiaokey.com</w:t>
      </w:r>
    </w:p>
    <w:p>
      <w:r>
        <w:t>王学萍主编；海南省人民代表大会常务委员会民族宗教工作委员会等编 其他作品：https://www.jiaokey.com/tag/王学萍主编；海南省人民代表大会常务委员会民族宗教工作委员会等编.html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关键词搜索：https://www.jiaokey.com/tag/黎族-传统文化-画册.html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