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影像水陆庵</w:t>
      </w:r>
    </w:p>
    <w:p>
      <w:r>
        <w:rPr>
          <w:rFonts w:ascii="宋体" w:hAnsi="宋体" w:eastAsia="宋体"/>
          <w:sz w:val="24"/>
        </w:rPr>
        <w:t>中国西安文物保护修复中心，美国西北大学学术技术部著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影像水陆庵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中国西安文物保护修复中心，美国西北大学学术技术部著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本书出售、求购地址：https://www.jiaokey.com/book/detail/13172454.html</w:t>
      </w:r>
    </w:p>
    <w:p>
      <w:r>
        <w:t>更多相关图书推荐：https://www.jiaokey.com</w:t>
      </w:r>
    </w:p>
    <w:p>
      <w:r>
        <w:t>中国西安文物保护修复中心，美国西北大学学术技术部著 其他作品：https://www.jiaokey.com/tag/中国西安文物保护修复中心，美国西北大学学术技术部著.html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关键词搜索：https://www.jiaokey.com/tag/影像水陆庵.html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