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上海图书馆藏盛宣怀档案萃编  下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上海图书馆藏盛宣怀档案萃编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本书出售、求购地址：https://www.jiaokey.com/book/detail/13172433.html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关键词搜索：https://www.jiaokey.com/tag/上海图书馆藏盛宣怀档案萃编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