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7  Fonds Pelliot tibetain 0590-0713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7  Fonds Pelliot tibetain 0590-0713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本书出售、求购地址：https://www.jiaokey.com/book/detail/13172427.html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7  Fonds Pelliot tibetain 0590-0713.html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