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2010行政文秘办公从入门到精通  高清视频版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2010行政文秘办公从入门到精通  高清视频版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本书出售、求购地址：https://www.jiaokey.com/book/detail/13172417.html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 2010行政文秘办公从入门到精通  高清视频版.html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