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书名：印花分色CAD基础教程  金昌EX9000操作详解</w:t>
      </w:r>
    </w:p>
    <w:p>
      <w:r>
        <w:t>作者：王旭娟编著</w:t>
      </w:r>
    </w:p>
    <w:p>
      <w:r>
        <w:t>出版社：北京：清华大学出版社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印花分色CAD基础教程  金昌EX9000操作详解 评论地址：https://www.jiaokey.com/book/detail/13172401.html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