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书名：壳聚糖及纳米材料在柞蚕丝功能改性中的应用</w:t>
      </w:r>
    </w:p>
    <w:p>
      <w:r>
        <w:t>作者：路艳华，林杰著</w:t>
      </w:r>
    </w:p>
    <w:p>
      <w:r>
        <w:t>出版社：北京:中国纺织出版社,2012.08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壳聚糖及纳米材料在柞蚕丝功能改性中的应用 评论地址：https://www.jiaokey.com/book/detail/13172400.html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