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印说伏龙寺</w:t>
      </w:r>
    </w:p>
    <w:p>
      <w:r>
        <w:rPr>
          <w:rFonts w:ascii="宋体" w:hAnsi="宋体" w:eastAsia="宋体"/>
          <w:sz w:val="24"/>
        </w:rPr>
        <w:t>孙群豪著；释传道主编；孙雪蕾副主编；释隆慧，释印心，释觉清编委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印说伏龙寺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孙群豪著；释传道主编；孙雪蕾副主编；释隆慧，释印心，释觉清编委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西泠印社（国际）出版社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本书出售、求购地址：https://www.jiaokey.com/book/detail/13172368.html</w:t>
      </w:r>
    </w:p>
    <w:p>
      <w:r>
        <w:t>更多相关图书推荐：https://www.jiaokey.com</w:t>
      </w:r>
    </w:p>
    <w:p>
      <w:r>
        <w:t>孙群豪著；释传道主编；孙雪蕾副主编；释隆慧，释印心，释觉清编委 其他作品：https://www.jiaokey.com/tag/孙群豪著；释传道主编；孙雪蕾副主编；释隆慧，释印心，释觉清编委.html</w:t>
      </w:r>
    </w:p>
    <w:p>
      <w:r>
        <w:t>西泠印社（国际）出版社 出版图书：https://www.jiaokey.com/tag/西泠印社（国际）出版社.html</w:t>
      </w:r>
    </w:p>
    <w:p>
      <w:r>
        <w:t>关键词搜索：https://www.jiaokey.com/tag/印说伏龙寺.html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