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书名：米芾墨迹选  宋代行草书  3</w:t>
      </w:r>
    </w:p>
    <w:p>
      <w:r>
        <w:t>作者：吉林文史出版社编</w:t>
      </w:r>
    </w:p>
    <w:p>
      <w:r>
        <w:t>出版社：长春:吉林文史出版社,2013.01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米芾墨迹选  宋代行草书  3 评论地址：https://www.jiaokey.com/book/detail/13172363.html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