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书名：稀见历代法书名迹  恽寿平手录杜甫诗墨迹</w:t>
      </w:r>
    </w:p>
    <w:p>
      <w:r>
        <w:t>作者：上海书店出版社编</w:t>
      </w:r>
    </w:p>
    <w:p>
      <w:r>
        <w:t>出版社：上海:上海书店出版社,2013.01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稀见历代法书名迹  恽寿平手录杜甫诗墨迹 评论地址：https://www.jiaokey.com/book/detail/13172357.html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