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宋蜀刻本唐人集  第15册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宋蜀刻本唐人集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本书出售、求购地址：https://www.jiaokey.com/book/detail/13172312.html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关键词搜索：https://www.jiaokey.com/tag/宋蜀刻本唐人集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