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探险少女玛雅自助游</w:t>
      </w:r>
    </w:p>
    <w:p>
      <w:r>
        <w:rPr>
          <w:rFonts w:ascii="宋体" w:hAnsi="宋体" w:eastAsia="宋体"/>
          <w:sz w:val="24"/>
        </w:rPr>
        <w:t>（日）芝崎美幸著；郑岚，张慧译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探险少女玛雅自助游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（日）芝崎美幸著；郑岚，张慧译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本书出售、求购地址：https://www.jiaokey.com/book/detail/13172293.html</w:t>
      </w:r>
    </w:p>
    <w:p>
      <w:r>
        <w:t>更多相关图书推荐：https://www.jiaokey.com</w:t>
      </w:r>
    </w:p>
    <w:p>
      <w:r>
        <w:t>（日）芝崎美幸著；郑岚，张慧译 其他作品：https://www.jiaokey.com/tag/（日）芝崎美幸著；郑岚，张慧译.html</w:t>
      </w:r>
    </w:p>
    <w:p>
      <w:r>
        <w:t>北京：龙门书局 出版图书：https://www.jiaokey.com/tag/北京：龙门书局.html</w:t>
      </w:r>
    </w:p>
    <w:p>
      <w:r>
        <w:t>关键词搜索：https://www.jiaokey.com/tag/探险少女玛雅自助游.html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