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中国碑帖名品  张猛龙碑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中国碑帖名品  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本书出售、求购地址：https://www.jiaokey.com/book/detail/13172269.html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关键词搜索：https://www.jiaokey.com/tag/中国碑帖名品  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