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书名：三大构成设计</w:t>
      </w:r>
    </w:p>
    <w:p>
      <w:r>
        <w:t>作者：朱星雨主编；宋昕，张武志，黄亮翔等副主编</w:t>
      </w:r>
    </w:p>
    <w:p>
      <w:r>
        <w:t>出版社：武汉：湖北科学技术出版社</w:t>
      </w:r>
    </w:p>
    <w:p>
      <w:r>
        <w:t>出版日期：2012.06</w:t>
      </w:r>
    </w:p>
    <w:p>
      <w:r>
        <w:t>总页数：159</w:t>
      </w:r>
    </w:p>
    <w:p>
      <w:r>
        <w:t>更多请访问教客网: www.jiaokey.com</w:t>
      </w:r>
    </w:p>
    <w:p>
      <w:r>
        <w:t>三大构成设计 评论地址：https://www.jiaokey.com/book/detail/13172244.html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