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门萨横向思维与逻辑推理</w:t>
      </w:r>
    </w:p>
    <w:p>
      <w:r>
        <w:rPr>
          <w:rFonts w:ascii="宋体" w:hAnsi="宋体" w:eastAsia="宋体"/>
          <w:sz w:val="24"/>
        </w:rPr>
        <w:t>（英）戴夫·查顿（Dave Chatten），（英）卡罗琳·史基特（Carolyn Skitt）著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门萨横向思维与逻辑推理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（英）戴夫·查顿（Dave Chatten），（英）卡罗琳·史基特（Carolyn Skitt）著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本书出售、求购地址：https://www.jiaokey.com/book/detail/13172224.html</w:t>
      </w:r>
    </w:p>
    <w:p>
      <w:r>
        <w:t>更多相关图书推荐：https://www.jiaokey.com</w:t>
      </w:r>
    </w:p>
    <w:p>
      <w:r>
        <w:t>（英）戴夫·查顿（Dave Chatten），（英）卡罗琳·史基特（Carolyn Skitt）著 其他作品：https://www.jiaokey.com/tag/（英）戴夫·查顿（Dave Chatten），（英）卡罗琳·史基特（Carolyn Skitt）著.html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关键词搜索：https://www.jiaokey.com/tag/门萨横向思维与逻辑推理.html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