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书名：一位外交官父亲给孩子的家书</w:t>
      </w:r>
    </w:p>
    <w:p>
      <w:r>
        <w:t>作者：张振鹏主编</w:t>
      </w:r>
    </w:p>
    <w:p>
      <w:r>
        <w:t>出版社：青岛:青岛出版社,2012.01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一位外交官父亲给孩子的家书 评论地址：https://www.jiaokey.com/book/detail/13172223.html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