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美国文理学院的兴衰  凯尼恩学院纪实</w:t>
      </w:r>
    </w:p>
    <w:p>
      <w:r>
        <w:rPr>
          <w:rFonts w:ascii="宋体" w:hAnsi="宋体" w:eastAsia="宋体"/>
          <w:sz w:val="24"/>
        </w:rPr>
        <w:t>（美）克鲁格著；胡淼森译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美国文理学院的兴衰  凯尼恩学院纪实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（美）克鲁格著；胡淼森译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本书出售、求购地址：https://www.jiaokey.com/book/detail/13172216.html</w:t>
      </w:r>
    </w:p>
    <w:p>
      <w:r>
        <w:t>更多相关图书推荐：https://www.jiaokey.com</w:t>
      </w:r>
    </w:p>
    <w:p>
      <w:r>
        <w:t>（美）克鲁格著；胡淼森译 其他作品：https://www.jiaokey.com/tag/（美）克鲁格著；胡淼森译.html</w:t>
      </w:r>
    </w:p>
    <w:p>
      <w:r>
        <w:t>北京大学出版社 出版图书：https://www.jiaokey.com/tag/北京大学出版社.html</w:t>
      </w:r>
    </w:p>
    <w:p>
      <w:r>
        <w:t>关键词搜索：https://www.jiaokey.com/tag/美国文理学院的兴衰  凯尼恩学院纪实.html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