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  时尚与设计  北京文化创意产业小型个案考察</w:t>
      </w:r>
    </w:p>
    <w:p>
      <w:r>
        <w:rPr>
          <w:rFonts w:ascii="宋体" w:hAnsi="宋体" w:eastAsia="宋体"/>
          <w:sz w:val="24"/>
        </w:rPr>
        <w:t>龚小凡主编；时娟娟副主编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  时尚与设计  北京文化创意产业小型个案考察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龚小凡主编；时娟娟副主编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本书出售、求购地址：https://www.jiaokey.com/book/detail/13172214.html</w:t>
      </w:r>
    </w:p>
    <w:p>
      <w:r>
        <w:t>更多相关图书推荐：https://www.jiaokey.com</w:t>
      </w:r>
    </w:p>
    <w:p>
      <w:r>
        <w:t>龚小凡主编；时娟娟副主编 其他作品：https://www.jiaokey.com/tag/龚小凡主编；时娟娟副主编.html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关键词搜索：https://www.jiaokey.com/tag/创意  时尚与设计  北京文化创意产业小型个案考察.html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