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书名：趁年轻，折腾吧</w:t>
      </w:r>
    </w:p>
    <w:p>
      <w:r>
        <w:t>作者：袁岳著</w:t>
      </w:r>
    </w:p>
    <w:p>
      <w:r>
        <w:t>出版社：上海：上海财经大学出版社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趁年轻，折腾吧 评论地址：https://www.jiaokey.com/book/detail/13172201.html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