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大创新  通往顶级企业之路</w:t>
      </w:r>
    </w:p>
    <w:p>
      <w:r>
        <w:rPr>
          <w:rFonts w:ascii="宋体" w:hAnsi="宋体" w:eastAsia="宋体"/>
          <w:sz w:val="24"/>
        </w:rPr>
        <w:t>（美）史蒂文森，（美）卡法拉尼著；杨欣，冯国雄译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大创新  通往顶级企业之路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（美）史蒂文森，（美）卡法拉尼著；杨欣，冯国雄译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本书出售、求购地址：https://www.jiaokey.com/book/detail/13172154.html</w:t>
      </w:r>
    </w:p>
    <w:p>
      <w:r>
        <w:t>更多相关图书推荐：https://www.jiaokey.com</w:t>
      </w:r>
    </w:p>
    <w:p>
      <w:r>
        <w:t>（美）史蒂文森，（美）卡法拉尼著；杨欣，冯国雄译 其他作品：https://www.jiaokey.com/tag/（美）史蒂文森，（美）卡法拉尼著；杨欣，冯国雄译.html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关键词搜索：https://www.jiaokey.com/tag/大创新  通往顶级企业之路.html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