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爱在伊斯坦布尔</w:t>
      </w:r>
    </w:p>
    <w:p>
      <w:r>
        <w:rPr>
          <w:rFonts w:ascii="宋体" w:hAnsi="宋体" w:eastAsia="宋体"/>
          <w:sz w:val="24"/>
        </w:rPr>
        <w:t>（土耳其）典南·桑恩著；贾雪译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爱在伊斯坦布尔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（土耳其）典南·桑恩著；贾雪译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本书出售、求购地址：https://www.jiaokey.com/book/detail/13172127.html</w:t>
      </w:r>
    </w:p>
    <w:p>
      <w:r>
        <w:t>更多相关图书推荐：https://www.jiaokey.com</w:t>
      </w:r>
    </w:p>
    <w:p>
      <w:r>
        <w:t>（土耳其）典南·桑恩著；贾雪译 其他作品：https://www.jiaokey.com/tag/（土耳其）典南·桑恩著；贾雪译.html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关键词搜索：https://www.jiaokey.com/tag/爱在伊斯坦布尔.html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