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思想道德修养与法律基础立体辅学读本  第3版</w:t>
      </w:r>
    </w:p>
    <w:p>
      <w:r>
        <w:rPr>
          <w:rFonts w:ascii="宋体" w:hAnsi="宋体" w:eastAsia="宋体"/>
          <w:sz w:val="24"/>
        </w:rPr>
        <w:t>徐倩主编；韩锐，彭湘宁，朱敏等副主编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思想道德修养与法律基础立体辅学读本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徐倩主编；韩锐，彭湘宁，朱敏等副主编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本书出售、求购地址：https://www.jiaokey.com/book/detail/13172119.html</w:t>
      </w:r>
    </w:p>
    <w:p>
      <w:r>
        <w:t>更多相关图书推荐：https://www.jiaokey.com</w:t>
      </w:r>
    </w:p>
    <w:p>
      <w:r>
        <w:t>徐倩主编；韩锐，彭湘宁，朱敏等副主编 其他作品：https://www.jiaokey.com/tag/徐倩主编；韩锐，彭湘宁，朱敏等副主编.html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关键词搜索：https://www.jiaokey.com/tag/思想道德修养与法律基础立体辅学读本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