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雇佣兵  揭秘雇佣兵世界内幕</w:t>
      </w:r>
    </w:p>
    <w:p>
      <w:r>
        <w:rPr>
          <w:rFonts w:ascii="宋体" w:hAnsi="宋体" w:eastAsia="宋体"/>
          <w:sz w:val="24"/>
        </w:rPr>
        <w:t>（英）托尼·杰拉蒂著；宋本龙译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雇佣兵  揭秘雇佣兵世界内幕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（英）托尼·杰拉蒂著；宋本龙译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本书出售、求购地址：https://www.jiaokey.com/book/detail/13172102.html</w:t>
      </w:r>
    </w:p>
    <w:p>
      <w:r>
        <w:t>更多相关图书推荐：https://www.jiaokey.com</w:t>
      </w:r>
    </w:p>
    <w:p>
      <w:r>
        <w:t>（英）托尼·杰拉蒂著；宋本龙译 其他作品：https://www.jiaokey.com/tag/（英）托尼·杰拉蒂著；宋本龙译.html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关键词搜索：https://www.jiaokey.com/tag/雇佣兵  揭秘雇佣兵世界内幕.html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