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书名：英雄何在  汉末三国时代</w:t>
      </w:r>
    </w:p>
    <w:p>
      <w:r>
        <w:t>作者：赤军著</w:t>
      </w:r>
    </w:p>
    <w:p>
      <w:r>
        <w:t>出版社：太原:山西人民出版社,2012.10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英雄何在  汉末三国时代 评论地址：https://www.jiaokey.com/book/detail/13172095.html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