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老有所为在全球的发展  实证、实践与实策</w:t>
      </w:r>
    </w:p>
    <w:p>
      <w:r>
        <w:rPr>
          <w:rFonts w:ascii="宋体" w:hAnsi="宋体" w:eastAsia="宋体"/>
          <w:sz w:val="24"/>
        </w:rPr>
        <w:t>梅陈玉婵，（美）莫罗-豪厄尔，杜鹏主编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老有所为在全球的发展  实证、实践与实策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梅陈玉婵，（美）莫罗-豪厄尔，杜鹏主编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本书出售、求购地址：https://www.jiaokey.com/book/detail/13172070.html</w:t>
      </w:r>
    </w:p>
    <w:p>
      <w:r>
        <w:t>更多相关图书推荐：https://www.jiaokey.com</w:t>
      </w:r>
    </w:p>
    <w:p>
      <w:r>
        <w:t>梅陈玉婵，（美）莫罗-豪厄尔，杜鹏主编 其他作品：https://www.jiaokey.com/tag/梅陈玉婵，（美）莫罗-豪厄尔，杜鹏主编.html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关键词搜索：https://www.jiaokey.com/tag/老有所为在全球的发展  实证、实践与实策.html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