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书名：银幕后面的真英雄  李云龙李向阳等英雄的真实故事</w:t>
      </w:r>
    </w:p>
    <w:p>
      <w:r>
        <w:t>作者：关捷著</w:t>
      </w:r>
    </w:p>
    <w:p>
      <w:r>
        <w:t>出版社：沈阳：辽宁人民出版社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银幕后面的真英雄  李云龙李向阳等英雄的真实故事 评论地址：https://www.jiaokey.com/book/detail/13172044.html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