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青少年应该知道的民间传说</w:t>
      </w:r>
    </w:p>
    <w:p>
      <w:r>
        <w:rPr>
          <w:rFonts w:ascii="宋体" w:hAnsi="宋体" w:eastAsia="宋体"/>
          <w:sz w:val="24"/>
        </w:rPr>
        <w:t>傅璇琮主编；颜培金，丁宁编著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青少年应该知道的民间传说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傅璇琮主编；颜培金，丁宁编著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本书出售、求购地址：https://www.jiaokey.com/book/detail/13172030.html</w:t>
      </w:r>
    </w:p>
    <w:p>
      <w:r>
        <w:t>更多相关图书推荐：https://www.jiaokey.com</w:t>
      </w:r>
    </w:p>
    <w:p>
      <w:r>
        <w:t>傅璇琮主编；颜培金，丁宁编著 其他作品：https://www.jiaokey.com/tag/傅璇琮主编；颜培金，丁宁编著.html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关键词搜索：https://www.jiaokey.com/tag/青少年应该知道的民间传说.html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