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初读国学  第4卷</w:t>
      </w:r>
    </w:p>
    <w:p>
      <w:r>
        <w:rPr>
          <w:rFonts w:ascii="宋体" w:hAnsi="宋体" w:eastAsia="宋体"/>
          <w:sz w:val="24"/>
        </w:rPr>
        <w:t>闫银夫，苏轼主编；郭瑞炜，郭振华，李胜利等编著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初读国学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闫银夫，苏轼主编；郭瑞炜，郭振华，李胜利等编著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本书出售、求购地址：https://www.jiaokey.com/book/detail/13172021.html</w:t>
      </w:r>
    </w:p>
    <w:p>
      <w:r>
        <w:t>更多相关图书推荐：https://www.jiaokey.com</w:t>
      </w:r>
    </w:p>
    <w:p>
      <w:r>
        <w:t>闫银夫，苏轼主编；郭瑞炜，郭振华，李胜利等编著 其他作品：https://www.jiaokey.com/tag/闫银夫，苏轼主编；郭瑞炜，郭振华，李胜利等编著.html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关键词搜索：https://www.jiaokey.com/tag/初读国学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