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小学生学会团结友爱的80个好故事  美绘注音版</w:t>
      </w:r>
    </w:p>
    <w:p>
      <w:r>
        <w:rPr>
          <w:rFonts w:ascii="宋体" w:hAnsi="宋体" w:eastAsia="宋体"/>
          <w:sz w:val="24"/>
        </w:rPr>
        <w:t>石飞，孟春总主编；姚健本册主编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小学生学会团结友爱的80个好故事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石飞，孟春总主编；姚健本册主编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本书出售、求购地址：https://www.jiaokey.com/book/detail/13172019.html</w:t>
      </w:r>
    </w:p>
    <w:p>
      <w:r>
        <w:t>更多相关图书推荐：https://www.jiaokey.com</w:t>
      </w:r>
    </w:p>
    <w:p>
      <w:r>
        <w:t>石飞，孟春总主编；姚健本册主编 其他作品：https://www.jiaokey.com/tag/石飞，孟春总主编；姚健本册主编.html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关键词搜索：https://www.jiaokey.com/tag/小学生学会团结友爱的80个好故事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