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虎、米、丝、泥帝制晚期华南的环境与经济</w:t>
      </w:r>
    </w:p>
    <w:p>
      <w:r>
        <w:rPr>
          <w:rFonts w:ascii="宋体" w:hAnsi="宋体" w:eastAsia="宋体"/>
          <w:sz w:val="24"/>
        </w:rPr>
        <w:t>马立博著；王玉茹，关永强译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虎、米、丝、泥帝制晚期华南的环境与经济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马立博著；王玉茹，关永强译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本书出售、求购地址：https://www.jiaokey.com/book/detail/13171996.html</w:t>
      </w:r>
    </w:p>
    <w:p>
      <w:r>
        <w:t>更多相关图书推荐：https://www.jiaokey.com</w:t>
      </w:r>
    </w:p>
    <w:p>
      <w:r>
        <w:t>马立博著；王玉茹，关永强译 其他作品：https://www.jiaokey.com/tag/马立博著；王玉茹，关永强译.html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关键词搜索：https://www.jiaokey.com/tag/虎、米、丝、泥帝制晚期华南的环境与经济.html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