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机遇与挑战  在浙江传媒学院讲传媒</w:t>
      </w:r>
    </w:p>
    <w:p>
      <w:r>
        <w:rPr>
          <w:rFonts w:ascii="宋体" w:hAnsi="宋体" w:eastAsia="宋体"/>
          <w:sz w:val="24"/>
        </w:rPr>
        <w:t>郝振省主编；魏玉山副主编；杨驰原执行主编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机遇与挑战  在浙江传媒学院讲传媒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郝振省主编；魏玉山副主编；杨驰原执行主编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本书出售、求购地址：https://www.jiaokey.com/book/detail/13171994.html</w:t>
      </w:r>
    </w:p>
    <w:p>
      <w:r>
        <w:t>更多相关图书推荐：https://www.jiaokey.com</w:t>
      </w:r>
    </w:p>
    <w:p>
      <w:r>
        <w:t>郝振省主编；魏玉山副主编；杨驰原执行主编 其他作品：https://www.jiaokey.com/tag/郝振省主编；魏玉山副主编；杨驰原执行主编.html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关键词搜索：https://www.jiaokey.com/tag/机遇与挑战  在浙江传媒学院讲传媒.html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