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学习目标、形成性评估与高效课堂</w:t>
      </w:r>
    </w:p>
    <w:p>
      <w:r>
        <w:rPr>
          <w:rFonts w:ascii="宋体" w:hAnsi="宋体" w:eastAsia="宋体"/>
          <w:sz w:val="24"/>
        </w:rPr>
        <w:t>（美）罗伯特·J·玛扎诺，（美）黛布拉·J·皮克林，（美）塔米·赫夫尔鲍尔著；邵钦瑜，冯蕾译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学习目标、形成性评估与高效课堂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（美）罗伯特·J·玛扎诺，（美）黛布拉·J·皮克林，（美）塔米·赫夫尔鲍尔著；邵钦瑜，冯蕾译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本书出售、求购地址：https://www.jiaokey.com/book/detail/13171980.html</w:t>
      </w:r>
    </w:p>
    <w:p>
      <w:r>
        <w:t>更多相关图书推荐：https://www.jiaokey.com</w:t>
      </w:r>
    </w:p>
    <w:p>
      <w:r>
        <w:t>（美）罗伯特·J·玛扎诺，（美）黛布拉·J·皮克林，（美）塔米·赫夫尔鲍尔著；邵钦瑜，冯蕾译 其他作品：https://www.jiaokey.com/tag/（美）罗伯特·J·玛扎诺，（美）黛布拉·J·皮克林，（美）塔米·赫夫尔鲍尔著；邵钦瑜，冯蕾译.html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关键词搜索：https://www.jiaokey.com/tag/学习目标、形成性评估与高效课堂.html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