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上海证券交易所研究中心研究报告  2012</w:t>
      </w:r>
    </w:p>
    <w:p>
      <w:r>
        <w:rPr>
          <w:rFonts w:ascii="宋体" w:hAnsi="宋体" w:eastAsia="宋体"/>
          <w:sz w:val="24"/>
        </w:rPr>
        <w:t>黄红元主编；刘世安，胡汝银副主编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上海证券交易所研究中心研究报告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黄红元主编；刘世安，胡汝银副主编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资本市场-研究报告-世界-2012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本书出售、求购地址：https://www.jiaokey.com/book/detail/13171969.html</w:t>
      </w:r>
    </w:p>
    <w:p>
      <w:r>
        <w:t>更多相关图书推荐：https://www.jiaokey.com</w:t>
      </w:r>
    </w:p>
    <w:p>
      <w:r>
        <w:t>黄红元主编；刘世安，胡汝银副主编 其他作品：https://www.jiaokey.com/tag/黄红元主编；刘世安，胡汝银副主编.html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关键词搜索：https://www.jiaokey.com/tag/资本市场-研究报告-世界-2012.html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