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为每一座山起一个温暖的名字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为每一座山起一个温暖的名字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本书出售、求购地址：https://www.jiaokey.com/book/detail/13171955.html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关键词搜索：https://www.jiaokey.com/tag/为每一座山起一个温暖的名字.html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