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答案就在风中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答案就在风中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本书出售、求购地址：https://www.jiaokey.com/book/detail/13171945.html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关键词搜索：https://www.jiaokey.com/tag/答案就在风中.html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