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从史实性到虚构性  中国叙事诗学</w:t>
      </w:r>
    </w:p>
    <w:p>
      <w:r>
        <w:rPr>
          <w:rFonts w:ascii="宋体" w:hAnsi="宋体" w:eastAsia="宋体"/>
          <w:sz w:val="24"/>
        </w:rPr>
        <w:t>（美）鲁晓鹏著；王玮译；冯雪峰校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从史实性到虚构性  中国叙事诗学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（美）鲁晓鹏著；王玮译；冯雪峰校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本书出售、求购地址：https://www.jiaokey.com/book/detail/13171943.html</w:t>
      </w:r>
    </w:p>
    <w:p>
      <w:r>
        <w:t>更多相关图书推荐：https://www.jiaokey.com</w:t>
      </w:r>
    </w:p>
    <w:p>
      <w:r>
        <w:t>（美）鲁晓鹏著；王玮译；冯雪峰校 其他作品：https://www.jiaokey.com/tag/（美）鲁晓鹏著；王玮译；冯雪峰校.html</w:t>
      </w:r>
    </w:p>
    <w:p>
      <w:r>
        <w:t>北京大学出版社 出版图书：https://www.jiaokey.com/tag/北京大学出版社.html</w:t>
      </w:r>
    </w:p>
    <w:p>
      <w:r>
        <w:t>关键词搜索：https://www.jiaokey.com/tag/从史实性到虚构性  中国叙事诗学.html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