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书名：防骗自助100招</w:t>
      </w:r>
    </w:p>
    <w:p>
      <w:r>
        <w:t>作者：杨文忠等编著</w:t>
      </w:r>
    </w:p>
    <w:p>
      <w:r>
        <w:t>出版社：南宁：广西人民出版社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防骗自助100招 评论地址：https://www.jiaokey.com/book/detail/13171935.html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