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女人受益一生的心理暗示法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女人受益一生的心理暗示法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本书出售、求购地址：https://www.jiaokey.com/book/detail/13171929.html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关键词搜索：https://www.jiaokey.com/tag/女人受益一生的心理暗示法.html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