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班班的梦  启发精选国际大师名作绘本</w:t>
      </w:r>
    </w:p>
    <w:p>
      <w:r>
        <w:rPr>
          <w:rFonts w:ascii="宋体" w:hAnsi="宋体" w:eastAsia="宋体"/>
          <w:sz w:val="24"/>
        </w:rPr>
        <w:t>（美）范奥尔伯格著；阿甲译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班班的梦  启发精选国际大师名作绘本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（美）范奥尔伯格著；阿甲译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本书出售、求购地址：https://www.jiaokey.com/book/detail/13171898.html</w:t>
      </w:r>
    </w:p>
    <w:p>
      <w:r>
        <w:t>更多相关图书推荐：https://www.jiaokey.com</w:t>
      </w:r>
    </w:p>
    <w:p>
      <w:r>
        <w:t>（美）范奥尔伯格著；阿甲译 其他作品：https://www.jiaokey.com/tag/（美）范奥尔伯格著；阿甲译.html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关键词搜索：https://www.jiaokey.com/tag/班班的梦  启发精选国际大师名作绘本.html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