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石油的轨迹  几个重要石油问题的探索</w:t>
      </w:r>
    </w:p>
    <w:p>
      <w:r>
        <w:rPr>
          <w:rFonts w:ascii="宋体" w:hAnsi="宋体" w:eastAsia="宋体"/>
          <w:sz w:val="24"/>
        </w:rPr>
        <w:t>徐建山编等著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石油的轨迹  几个重要石油问题的探索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徐建山编等著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本书出售、求购地址：https://www.jiaokey.com/book/detail/13171865.html</w:t>
      </w:r>
    </w:p>
    <w:p>
      <w:r>
        <w:t>更多相关图书推荐：https://www.jiaokey.com</w:t>
      </w:r>
    </w:p>
    <w:p>
      <w:r>
        <w:t>徐建山编等著 其他作品：https://www.jiaokey.com/tag/徐建山编等著.html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关键词搜索：https://www.jiaokey.com/tag/石油的轨迹  几个重要石油问题的探索.html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