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书名：易经的第一堂课  全新修订版  易经初学者最佳入门书</w:t>
      </w:r>
    </w:p>
    <w:p>
      <w:r>
        <w:t>作者：刘君祖著</w:t>
      </w:r>
    </w:p>
    <w:p>
      <w:r>
        <w:t>出版社：北京：九州出版社</w:t>
      </w:r>
    </w:p>
    <w:p>
      <w:r>
        <w:t>出版日期：2013.02</w:t>
      </w:r>
    </w:p>
    <w:p>
      <w:r>
        <w:t>总页数：201</w:t>
      </w:r>
    </w:p>
    <w:p>
      <w:r>
        <w:t>更多请访问教客网: www.jiaokey.com</w:t>
      </w:r>
    </w:p>
    <w:p>
      <w:r>
        <w:t>易经的第一堂课  全新修订版  易经初学者最佳入门书 评论地址：https://www.jiaokey.com/book/detail/13171849.html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