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书名：小城镇建设档案管理</w:t>
      </w:r>
    </w:p>
    <w:p>
      <w:r>
        <w:t>作者：蔡孟奇编著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小城镇建设档案管理 评论地址：https://www.jiaokey.com/book/detail/13171835.html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