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城殇  中国城市环境危机报告</w:t>
      </w:r>
    </w:p>
    <w:p>
      <w:r>
        <w:rPr>
          <w:rFonts w:ascii="宋体" w:hAnsi="宋体" w:eastAsia="宋体"/>
          <w:sz w:val="24"/>
        </w:rPr>
        <w:t>董磊，刘淑萍，王玉北著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城殇  中国城市环境危机报告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董磊，刘淑萍，王玉北著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本书出售、求购地址：https://www.jiaokey.com/book/detail/13171829.html</w:t>
      </w:r>
    </w:p>
    <w:p>
      <w:r>
        <w:t>更多相关图书推荐：https://www.jiaokey.com</w:t>
      </w:r>
    </w:p>
    <w:p>
      <w:r>
        <w:t>董磊，刘淑萍，王玉北著 其他作品：https://www.jiaokey.com/tag/董磊，刘淑萍，王玉北著.html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关键词搜索：https://www.jiaokey.com/tag/城殇  中国城市环境危机报告.html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