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伦理学与大学生生活的案例研究  第3版</w:t>
      </w:r>
    </w:p>
    <w:p>
      <w:r>
        <w:rPr>
          <w:rFonts w:ascii="宋体" w:hAnsi="宋体" w:eastAsia="宋体"/>
          <w:sz w:val="24"/>
        </w:rPr>
        <w:t>（美）斯特赖克，（美）莫斯主编；鞠玉翠等译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伦理学与大学生生活的案例研究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（美）斯特赖克，（美）莫斯主编；鞠玉翠等译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本书出售、求购地址：https://www.jiaokey.com/book/detail/13171828.html</w:t>
      </w:r>
    </w:p>
    <w:p>
      <w:r>
        <w:t>更多相关图书推荐：https://www.jiaokey.com</w:t>
      </w:r>
    </w:p>
    <w:p>
      <w:r>
        <w:t>（美）斯特赖克，（美）莫斯主编；鞠玉翠等译 其他作品：https://www.jiaokey.com/tag/（美）斯特赖克，（美）莫斯主编；鞠玉翠等译.html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关键词搜索：https://www.jiaokey.com/tag/伦理学与大学生生活的案例研究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