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青春法律防线快读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青春法律防线快读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本书出售、求购地址：https://www.jiaokey.com/book/detail/13171814.html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关键词搜索：https://www.jiaokey.com/tag/青春法律防线快读.html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