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书名：长三角地区家族企业代际传承、治理与可持续发展研究</w:t>
      </w:r>
    </w:p>
    <w:p>
      <w:r>
        <w:t>作者：吴梦云编</w:t>
      </w:r>
    </w:p>
    <w:p>
      <w:r>
        <w:t>出版社：镇江：江苏大学出版社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长三角地区家族企业代际传承、治理与可持续发展研究 评论地址：https://www.jiaokey.com/book/detail/13171813.html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