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书名：你当刚强壮胆</w:t>
      </w:r>
    </w:p>
    <w:p>
      <w:r>
        <w:t>作者：（美）陆可&lt;font color=Red&gt;铎&lt;/font&gt;著；柳惠容译</w:t>
      </w:r>
    </w:p>
    <w:p>
      <w:r>
        <w:t>出版社：海口:南方出版社,2012.03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你当刚强壮胆 评论地址：https://www.jiaokey.com/book/detail/13171806.html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